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Галбарцева И.А.</w:t>
      </w:r>
      <w:r>
        <w:rPr>
          <w:rFonts w:ascii="Times New Roman" w:eastAsia="Times New Roman" w:hAnsi="Times New Roman" w:cs="Times New Roman"/>
        </w:rPr>
        <w:t>, 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Федулова Максима </w:t>
      </w:r>
      <w:r>
        <w:rPr>
          <w:rFonts w:ascii="Times New Roman" w:eastAsia="Times New Roman" w:hAnsi="Times New Roman" w:cs="Times New Roman"/>
        </w:rPr>
        <w:t>Закиевича</w:t>
      </w:r>
      <w:r>
        <w:rPr>
          <w:rFonts w:ascii="Times New Roman" w:eastAsia="Times New Roman" w:hAnsi="Times New Roman" w:cs="Times New Roman"/>
        </w:rPr>
        <w:t>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Федулова Максима </w:t>
      </w:r>
      <w:r>
        <w:rPr>
          <w:rFonts w:ascii="Times New Roman" w:eastAsia="Times New Roman" w:hAnsi="Times New Roman" w:cs="Times New Roman"/>
        </w:rPr>
        <w:t>Закиевича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</w:rPr>
        <w:t>86498338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26.06.2025</w:t>
      </w:r>
      <w:r>
        <w:rPr>
          <w:rFonts w:ascii="Times New Roman" w:eastAsia="Times New Roman" w:hAnsi="Times New Roman" w:cs="Times New Roman"/>
        </w:rPr>
        <w:t xml:space="preserve"> года по делу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</w:rPr>
        <w:t>20.21</w:t>
      </w:r>
      <w:r>
        <w:rPr>
          <w:rFonts w:ascii="Times New Roman" w:eastAsia="Times New Roman" w:hAnsi="Times New Roman" w:cs="Times New Roman"/>
        </w:rPr>
        <w:t xml:space="preserve"> Кодекса Российс</w:t>
      </w:r>
      <w:r>
        <w:rPr>
          <w:rFonts w:ascii="Times New Roman" w:eastAsia="Times New Roman" w:hAnsi="Times New Roman" w:cs="Times New Roman"/>
        </w:rPr>
        <w:t>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Федулову М.З.</w:t>
      </w:r>
      <w:r>
        <w:rPr>
          <w:rFonts w:ascii="Times New Roman" w:eastAsia="Times New Roman" w:hAnsi="Times New Roman" w:cs="Times New Roman"/>
        </w:rPr>
        <w:t xml:space="preserve"> назначено административное наказание в виде штрафа в размере</w:t>
      </w:r>
      <w:r>
        <w:rPr>
          <w:rFonts w:ascii="Times New Roman" w:eastAsia="Times New Roman" w:hAnsi="Times New Roman" w:cs="Times New Roman"/>
        </w:rPr>
        <w:t xml:space="preserve"> 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рублей. В установленный ст.32.2 КоАП РФ срок, </w:t>
      </w:r>
      <w:r>
        <w:rPr>
          <w:rFonts w:ascii="Times New Roman" w:eastAsia="Times New Roman" w:hAnsi="Times New Roman" w:cs="Times New Roman"/>
        </w:rPr>
        <w:t>Федулов М.З.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>него</w:t>
      </w:r>
      <w:r>
        <w:rPr>
          <w:rFonts w:ascii="Times New Roman" w:eastAsia="Times New Roman" w:hAnsi="Times New Roman" w:cs="Times New Roman"/>
        </w:rPr>
        <w:t xml:space="preserve"> составлен протокол о совершении им административного правонарушения в 00:01 часов </w:t>
      </w:r>
      <w:r>
        <w:rPr>
          <w:rFonts w:ascii="Times New Roman" w:eastAsia="Times New Roman" w:hAnsi="Times New Roman" w:cs="Times New Roman"/>
        </w:rPr>
        <w:t>06.09.2025</w:t>
      </w:r>
      <w:r>
        <w:rPr>
          <w:rFonts w:ascii="Times New Roman" w:eastAsia="Times New Roman" w:hAnsi="Times New Roman" w:cs="Times New Roman"/>
        </w:rPr>
        <w:t xml:space="preserve"> года по адресу: </w:t>
      </w:r>
      <w:r>
        <w:rPr>
          <w:rStyle w:val="cat-UserDefinedgrp-36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предусмотренного ч. 1 ст. 20.25 КоАП РФ. 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Указанный протокол, с приложенными к нему материалами дела, для рассмотрения по существу поступил мировому судье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 xml:space="preserve">Федулов М.З. </w:t>
      </w:r>
      <w:r>
        <w:rPr>
          <w:rFonts w:ascii="Times New Roman" w:eastAsia="Times New Roman" w:hAnsi="Times New Roman" w:cs="Times New Roman"/>
        </w:rPr>
        <w:t>вину во вменённом административном правонарушении признал</w:t>
      </w:r>
      <w:r>
        <w:rPr>
          <w:rFonts w:ascii="Times New Roman" w:eastAsia="Times New Roman" w:hAnsi="Times New Roman" w:cs="Times New Roman"/>
        </w:rPr>
        <w:t xml:space="preserve"> в полном объеме, в содеянном раскаивался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Федулов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М.З.</w:t>
      </w:r>
      <w:r>
        <w:rPr>
          <w:rFonts w:ascii="Times New Roman" w:eastAsia="Times New Roman" w:hAnsi="Times New Roman" w:cs="Times New Roman"/>
        </w:rPr>
        <w:t>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Федулов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М.З.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86 № </w:t>
      </w:r>
      <w:r>
        <w:rPr>
          <w:rFonts w:ascii="Times New Roman" w:eastAsia="Times New Roman" w:hAnsi="Times New Roman" w:cs="Times New Roman"/>
        </w:rPr>
        <w:t>499437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.09.2025</w:t>
      </w:r>
      <w:r>
        <w:rPr>
          <w:rFonts w:ascii="Times New Roman" w:eastAsia="Times New Roman" w:hAnsi="Times New Roman" w:cs="Times New Roman"/>
        </w:rPr>
        <w:t xml:space="preserve"> года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Федулов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М.З.</w:t>
      </w:r>
      <w:r>
        <w:rPr>
          <w:rFonts w:ascii="Times New Roman" w:eastAsia="Times New Roman" w:hAnsi="Times New Roman" w:cs="Times New Roman"/>
        </w:rPr>
        <w:t>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Федулову М.З.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разъяснены, о чем проставил свою подпись;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остановлением от </w:t>
      </w:r>
      <w:r>
        <w:rPr>
          <w:rFonts w:ascii="Times New Roman" w:eastAsia="Times New Roman" w:hAnsi="Times New Roman" w:cs="Times New Roman"/>
        </w:rPr>
        <w:t>26.06.2025</w:t>
      </w:r>
      <w:r>
        <w:rPr>
          <w:rFonts w:ascii="Times New Roman" w:eastAsia="Times New Roman" w:hAnsi="Times New Roman" w:cs="Times New Roman"/>
        </w:rPr>
        <w:t xml:space="preserve"> года по </w:t>
      </w:r>
      <w:r>
        <w:rPr>
          <w:rFonts w:ascii="Times New Roman" w:eastAsia="Times New Roman" w:hAnsi="Times New Roman" w:cs="Times New Roman"/>
        </w:rPr>
        <w:t xml:space="preserve">делу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</w:rPr>
        <w:t>20.21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Федулов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М.З.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которому назначено административное наказание в виде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формы 1П</w:t>
      </w:r>
      <w:r>
        <w:rPr>
          <w:rFonts w:ascii="Times New Roman" w:eastAsia="Times New Roman" w:hAnsi="Times New Roman" w:cs="Times New Roman"/>
        </w:rPr>
        <w:t xml:space="preserve"> гражданина РФ </w:t>
      </w:r>
      <w:r>
        <w:rPr>
          <w:rFonts w:ascii="Times New Roman" w:eastAsia="Times New Roman" w:hAnsi="Times New Roman" w:cs="Times New Roman"/>
        </w:rPr>
        <w:t>Федулов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М.З.</w:t>
      </w:r>
      <w:r>
        <w:rPr>
          <w:rFonts w:ascii="Times New Roman" w:eastAsia="Times New Roman" w:hAnsi="Times New Roman" w:cs="Times New Roman"/>
        </w:rPr>
        <w:t>, 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Федулов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М.З.</w:t>
      </w:r>
      <w:r>
        <w:rPr>
          <w:rFonts w:ascii="Times New Roman" w:eastAsia="Times New Roman" w:hAnsi="Times New Roman" w:cs="Times New Roman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Федулову М.З.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административное наказание,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>, предусмотренны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суд относит признание вины, раскаяние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бстоятельств, предусмотренны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ст. 4.3 Кодекса Российской Федерации об административных правонарушениях, и отягчающи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суд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Федулов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М.З.,</w:t>
      </w:r>
      <w:r>
        <w:rPr>
          <w:rFonts w:ascii="Times New Roman" w:eastAsia="Times New Roman" w:hAnsi="Times New Roman" w:cs="Times New Roman"/>
        </w:rPr>
        <w:t xml:space="preserve"> обстоятельства совершения административного правонарушения, наличие смягчающих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</w:t>
      </w:r>
      <w:r>
        <w:rPr>
          <w:rFonts w:ascii="Times New Roman" w:eastAsia="Times New Roman" w:hAnsi="Times New Roman" w:cs="Times New Roman"/>
        </w:rPr>
        <w:t>возможным</w:t>
      </w:r>
      <w:r>
        <w:rPr>
          <w:rFonts w:ascii="Times New Roman" w:eastAsia="Times New Roman" w:hAnsi="Times New Roman" w:cs="Times New Roman"/>
        </w:rPr>
        <w:t xml:space="preserve"> назначить </w:t>
      </w:r>
      <w:r>
        <w:rPr>
          <w:rFonts w:ascii="Times New Roman" w:eastAsia="Times New Roman" w:hAnsi="Times New Roman" w:cs="Times New Roman"/>
        </w:rPr>
        <w:t>Федулову М.З.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Федулова Максима </w:t>
      </w:r>
      <w:r>
        <w:rPr>
          <w:rFonts w:ascii="Times New Roman" w:eastAsia="Times New Roman" w:hAnsi="Times New Roman" w:cs="Times New Roman"/>
        </w:rPr>
        <w:t>Закиевича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в виде </w:t>
      </w:r>
      <w:r>
        <w:rPr>
          <w:rFonts w:ascii="Times New Roman" w:eastAsia="Times New Roman" w:hAnsi="Times New Roman" w:cs="Times New Roman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ул. Совхозная, 3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судебного </w:t>
      </w:r>
      <w:r>
        <w:rPr>
          <w:rFonts w:ascii="Times New Roman" w:eastAsia="Times New Roman" w:hAnsi="Times New Roman" w:cs="Times New Roman"/>
        </w:rPr>
        <w:t>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36rplc-23">
    <w:name w:val="cat-UserDefined grp-36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